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EC82" w14:textId="31421D2C" w:rsidR="0033288F" w:rsidRPr="002F6DF6" w:rsidRDefault="0033288F">
      <w:pPr>
        <w:rPr>
          <w:rFonts w:ascii="Arial" w:hAnsi="Arial" w:cs="Arial"/>
          <w:b/>
        </w:rPr>
      </w:pPr>
      <w:proofErr w:type="spellStart"/>
      <w:r w:rsidRPr="002F6DF6">
        <w:rPr>
          <w:rFonts w:ascii="Arial" w:hAnsi="Arial" w:cs="Arial"/>
          <w:b/>
        </w:rPr>
        <w:t>Beschreibung</w:t>
      </w:r>
      <w:proofErr w:type="spellEnd"/>
      <w:r w:rsidRPr="002F6DF6">
        <w:rPr>
          <w:rFonts w:ascii="Arial" w:hAnsi="Arial" w:cs="Arial"/>
          <w:b/>
        </w:rPr>
        <w:t xml:space="preserve"> des </w:t>
      </w:r>
      <w:proofErr w:type="spellStart"/>
      <w:r w:rsidRPr="002F6DF6">
        <w:rPr>
          <w:rFonts w:ascii="Arial" w:hAnsi="Arial" w:cs="Arial"/>
          <w:b/>
        </w:rPr>
        <w:t>Projekts</w:t>
      </w:r>
      <w:proofErr w:type="spellEnd"/>
      <w:r w:rsidRPr="002F6DF6">
        <w:rPr>
          <w:rFonts w:ascii="Arial" w:hAnsi="Arial" w:cs="Arial"/>
          <w:b/>
        </w:rPr>
        <w:t xml:space="preserve"> </w:t>
      </w:r>
      <w:proofErr w:type="spellStart"/>
      <w:r w:rsidRPr="002F6DF6">
        <w:rPr>
          <w:rFonts w:ascii="Arial" w:hAnsi="Arial" w:cs="Arial"/>
          <w:b/>
        </w:rPr>
        <w:t>anhand</w:t>
      </w:r>
      <w:proofErr w:type="spellEnd"/>
      <w:r w:rsidRPr="002F6DF6">
        <w:rPr>
          <w:rFonts w:ascii="Arial" w:hAnsi="Arial" w:cs="Arial"/>
          <w:b/>
        </w:rPr>
        <w:t xml:space="preserve"> des </w:t>
      </w:r>
      <w:proofErr w:type="spellStart"/>
      <w:r w:rsidRPr="002F6DF6">
        <w:rPr>
          <w:rFonts w:ascii="Arial" w:hAnsi="Arial" w:cs="Arial"/>
          <w:b/>
        </w:rPr>
        <w:t>Fragenkatalogs</w:t>
      </w:r>
      <w:proofErr w:type="spellEnd"/>
    </w:p>
    <w:p w14:paraId="792B4B9F" w14:textId="77777777" w:rsidR="0033288F" w:rsidRPr="002F6DF6" w:rsidRDefault="0033288F">
      <w:pPr>
        <w:rPr>
          <w:rFonts w:ascii="Arial" w:hAnsi="Arial" w:cs="Arial"/>
          <w:b/>
        </w:rPr>
      </w:pPr>
    </w:p>
    <w:p w14:paraId="756FE2F5" w14:textId="25D41659" w:rsidR="00EB1033" w:rsidRPr="002F6DF6" w:rsidRDefault="0033288F" w:rsidP="0033288F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2F6DF6">
        <w:rPr>
          <w:rFonts w:ascii="Arial" w:hAnsi="Arial" w:cs="Arial"/>
          <w:b/>
        </w:rPr>
        <w:t>Projektziele</w:t>
      </w:r>
      <w:proofErr w:type="spellEnd"/>
      <w:r w:rsidRPr="002F6DF6">
        <w:rPr>
          <w:rFonts w:ascii="Arial" w:hAnsi="Arial" w:cs="Arial"/>
          <w:b/>
        </w:rPr>
        <w:t xml:space="preserve"> und -</w:t>
      </w:r>
      <w:proofErr w:type="spellStart"/>
      <w:r w:rsidRPr="002F6DF6">
        <w:rPr>
          <w:rFonts w:ascii="Arial" w:hAnsi="Arial" w:cs="Arial"/>
          <w:b/>
        </w:rPr>
        <w:t>inhalte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493A5900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6062CC09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Welche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spezifischen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Formen</w:t>
            </w:r>
            <w:proofErr w:type="spellEnd"/>
            <w:r w:rsidRPr="002F6DF6">
              <w:rPr>
                <w:rFonts w:ascii="Arial" w:hAnsi="Arial" w:cs="Arial"/>
              </w:rPr>
              <w:t xml:space="preserve"> von </w:t>
            </w:r>
            <w:proofErr w:type="spellStart"/>
            <w:r w:rsidRPr="002F6DF6">
              <w:rPr>
                <w:rFonts w:ascii="Arial" w:hAnsi="Arial" w:cs="Arial"/>
              </w:rPr>
              <w:t>Radikalisierung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sollen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adressiert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werden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4F36EF6D" w14:textId="77777777">
        <w:tc>
          <w:tcPr>
            <w:tcW w:w="8640" w:type="dxa"/>
          </w:tcPr>
          <w:p w14:paraId="5E7525C5" w14:textId="0702B508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098C01EA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30324194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5B323543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Welche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Maßnahmen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sieht</w:t>
            </w:r>
            <w:proofErr w:type="spellEnd"/>
            <w:r w:rsidRPr="002F6DF6">
              <w:rPr>
                <w:rFonts w:ascii="Arial" w:hAnsi="Arial" w:cs="Arial"/>
              </w:rPr>
              <w:t xml:space="preserve"> das </w:t>
            </w:r>
            <w:proofErr w:type="spellStart"/>
            <w:r w:rsidRPr="002F6DF6">
              <w:rPr>
                <w:rFonts w:ascii="Arial" w:hAnsi="Arial" w:cs="Arial"/>
              </w:rPr>
              <w:t>Projekt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vor</w:t>
            </w:r>
            <w:proofErr w:type="spellEnd"/>
            <w:r w:rsidRPr="002F6DF6">
              <w:rPr>
                <w:rFonts w:ascii="Arial" w:hAnsi="Arial" w:cs="Arial"/>
              </w:rPr>
              <w:t xml:space="preserve">, um </w:t>
            </w:r>
            <w:proofErr w:type="spellStart"/>
            <w:r w:rsidRPr="002F6DF6">
              <w:rPr>
                <w:rFonts w:ascii="Arial" w:hAnsi="Arial" w:cs="Arial"/>
              </w:rPr>
              <w:t>Radikalisierung</w:t>
            </w:r>
            <w:proofErr w:type="spellEnd"/>
            <w:r w:rsidRPr="002F6DF6">
              <w:rPr>
                <w:rFonts w:ascii="Arial" w:hAnsi="Arial" w:cs="Arial"/>
              </w:rPr>
              <w:t xml:space="preserve"> in </w:t>
            </w:r>
            <w:proofErr w:type="spellStart"/>
            <w:r w:rsidRPr="002F6DF6">
              <w:rPr>
                <w:rFonts w:ascii="Arial" w:hAnsi="Arial" w:cs="Arial"/>
              </w:rPr>
              <w:t>religiöser</w:t>
            </w:r>
            <w:proofErr w:type="spellEnd"/>
            <w:r w:rsidRPr="002F6DF6">
              <w:rPr>
                <w:rFonts w:ascii="Arial" w:hAnsi="Arial" w:cs="Arial"/>
              </w:rPr>
              <w:t xml:space="preserve"> und </w:t>
            </w:r>
            <w:proofErr w:type="spellStart"/>
            <w:r w:rsidRPr="002F6DF6">
              <w:rPr>
                <w:rFonts w:ascii="Arial" w:hAnsi="Arial" w:cs="Arial"/>
              </w:rPr>
              <w:t>demokratiefeindlicher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Hinsicht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entgegen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wirken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1837788E" w14:textId="77777777">
        <w:tc>
          <w:tcPr>
            <w:tcW w:w="8640" w:type="dxa"/>
          </w:tcPr>
          <w:p w14:paraId="130A965F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2318A259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71BF3621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0319041B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Welche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Maßnahmen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sieht</w:t>
            </w:r>
            <w:proofErr w:type="spellEnd"/>
            <w:r w:rsidRPr="002F6DF6">
              <w:rPr>
                <w:rFonts w:ascii="Arial" w:hAnsi="Arial" w:cs="Arial"/>
              </w:rPr>
              <w:t xml:space="preserve"> das </w:t>
            </w:r>
            <w:proofErr w:type="spellStart"/>
            <w:r w:rsidRPr="002F6DF6">
              <w:rPr>
                <w:rFonts w:ascii="Arial" w:hAnsi="Arial" w:cs="Arial"/>
              </w:rPr>
              <w:t>Projekt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gegen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Antisemitismus</w:t>
            </w:r>
            <w:proofErr w:type="spellEnd"/>
            <w:r w:rsidRPr="002F6DF6">
              <w:rPr>
                <w:rFonts w:ascii="Arial" w:hAnsi="Arial" w:cs="Arial"/>
              </w:rPr>
              <w:t xml:space="preserve"> und </w:t>
            </w:r>
            <w:proofErr w:type="spellStart"/>
            <w:r w:rsidRPr="002F6DF6">
              <w:rPr>
                <w:rFonts w:ascii="Arial" w:hAnsi="Arial" w:cs="Arial"/>
              </w:rPr>
              <w:t>Queerfeindlichkeit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vor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5CBB851D" w14:textId="77777777">
        <w:tc>
          <w:tcPr>
            <w:tcW w:w="8640" w:type="dxa"/>
          </w:tcPr>
          <w:p w14:paraId="4F8C8447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20EE83E7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30A4787C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7946EAA3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Welche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Maßnahmen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sieht</w:t>
            </w:r>
            <w:proofErr w:type="spellEnd"/>
            <w:r w:rsidRPr="002F6DF6">
              <w:rPr>
                <w:rFonts w:ascii="Arial" w:hAnsi="Arial" w:cs="Arial"/>
              </w:rPr>
              <w:t xml:space="preserve"> das </w:t>
            </w:r>
            <w:proofErr w:type="spellStart"/>
            <w:r w:rsidRPr="002F6DF6">
              <w:rPr>
                <w:rFonts w:ascii="Arial" w:hAnsi="Arial" w:cs="Arial"/>
              </w:rPr>
              <w:t>Projekt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Stärkung</w:t>
            </w:r>
            <w:proofErr w:type="spellEnd"/>
            <w:r w:rsidRPr="002F6DF6">
              <w:rPr>
                <w:rFonts w:ascii="Arial" w:hAnsi="Arial" w:cs="Arial"/>
              </w:rPr>
              <w:t xml:space="preserve"> des </w:t>
            </w:r>
            <w:proofErr w:type="spellStart"/>
            <w:r w:rsidRPr="002F6DF6">
              <w:rPr>
                <w:rFonts w:ascii="Arial" w:hAnsi="Arial" w:cs="Arial"/>
              </w:rPr>
              <w:t>gesellschaftlichen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Zusammenhalts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vor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444F13A8" w14:textId="77777777">
        <w:tc>
          <w:tcPr>
            <w:tcW w:w="8640" w:type="dxa"/>
          </w:tcPr>
          <w:p w14:paraId="30AEFDE5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28B1E93A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45794EBE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4C4D1DB4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Beinhaltet</w:t>
            </w:r>
            <w:proofErr w:type="spellEnd"/>
            <w:r w:rsidRPr="002F6DF6">
              <w:rPr>
                <w:rFonts w:ascii="Arial" w:hAnsi="Arial" w:cs="Arial"/>
              </w:rPr>
              <w:t xml:space="preserve"> das </w:t>
            </w:r>
            <w:proofErr w:type="spellStart"/>
            <w:r w:rsidRPr="002F6DF6">
              <w:rPr>
                <w:rFonts w:ascii="Arial" w:hAnsi="Arial" w:cs="Arial"/>
              </w:rPr>
              <w:t>Projekt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Maßnahmen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Sensibilisierung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zum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Erkennen</w:t>
            </w:r>
            <w:proofErr w:type="spellEnd"/>
            <w:r w:rsidRPr="002F6DF6">
              <w:rPr>
                <w:rFonts w:ascii="Arial" w:hAnsi="Arial" w:cs="Arial"/>
              </w:rPr>
              <w:t xml:space="preserve"> von </w:t>
            </w:r>
            <w:proofErr w:type="spellStart"/>
            <w:r w:rsidRPr="002F6DF6">
              <w:rPr>
                <w:rFonts w:ascii="Arial" w:hAnsi="Arial" w:cs="Arial"/>
              </w:rPr>
              <w:t>Radikalisierungstendenzen</w:t>
            </w:r>
            <w:proofErr w:type="spellEnd"/>
            <w:r w:rsidRPr="002F6DF6">
              <w:rPr>
                <w:rFonts w:ascii="Arial" w:hAnsi="Arial" w:cs="Arial"/>
              </w:rPr>
              <w:t xml:space="preserve"> und </w:t>
            </w:r>
            <w:proofErr w:type="spellStart"/>
            <w:r w:rsidRPr="002F6DF6">
              <w:rPr>
                <w:rFonts w:ascii="Arial" w:hAnsi="Arial" w:cs="Arial"/>
              </w:rPr>
              <w:t>Aufzeigen</w:t>
            </w:r>
            <w:proofErr w:type="spellEnd"/>
            <w:r w:rsidRPr="002F6DF6">
              <w:rPr>
                <w:rFonts w:ascii="Arial" w:hAnsi="Arial" w:cs="Arial"/>
              </w:rPr>
              <w:t xml:space="preserve"> von </w:t>
            </w:r>
            <w:proofErr w:type="spellStart"/>
            <w:r w:rsidRPr="002F6DF6">
              <w:rPr>
                <w:rFonts w:ascii="Arial" w:hAnsi="Arial" w:cs="Arial"/>
              </w:rPr>
              <w:t>Handlungsalternativen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68B811E0" w14:textId="77777777">
        <w:tc>
          <w:tcPr>
            <w:tcW w:w="8640" w:type="dxa"/>
          </w:tcPr>
          <w:p w14:paraId="59CEAC62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7892BC40" w14:textId="77777777" w:rsidR="00EB1033" w:rsidRPr="002F6DF6" w:rsidRDefault="00EB1033">
      <w:pPr>
        <w:rPr>
          <w:rFonts w:ascii="Arial" w:hAnsi="Arial" w:cs="Arial"/>
        </w:rPr>
      </w:pPr>
    </w:p>
    <w:p w14:paraId="304CE973" w14:textId="77777777" w:rsidR="00EB1033" w:rsidRPr="002F6DF6" w:rsidRDefault="0033288F">
      <w:pPr>
        <w:rPr>
          <w:rFonts w:ascii="Arial" w:hAnsi="Arial" w:cs="Arial"/>
        </w:rPr>
      </w:pPr>
      <w:r w:rsidRPr="002F6DF6">
        <w:rPr>
          <w:rFonts w:ascii="Arial" w:hAnsi="Arial" w:cs="Arial"/>
          <w:b/>
        </w:rPr>
        <w:t xml:space="preserve">2. </w:t>
      </w:r>
      <w:proofErr w:type="spellStart"/>
      <w:r w:rsidRPr="002F6DF6">
        <w:rPr>
          <w:rFonts w:ascii="Arial" w:hAnsi="Arial" w:cs="Arial"/>
          <w:b/>
        </w:rPr>
        <w:t>Zielgruppe</w:t>
      </w:r>
      <w:proofErr w:type="spellEnd"/>
      <w:r w:rsidRPr="002F6DF6">
        <w:rPr>
          <w:rFonts w:ascii="Arial" w:hAnsi="Arial" w:cs="Arial"/>
          <w:b/>
        </w:rPr>
        <w:t xml:space="preserve"> und </w:t>
      </w:r>
      <w:proofErr w:type="spellStart"/>
      <w:r w:rsidRPr="002F6DF6">
        <w:rPr>
          <w:rFonts w:ascii="Arial" w:hAnsi="Arial" w:cs="Arial"/>
          <w:b/>
        </w:rPr>
        <w:t>Zugang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73AFBE13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11A4A08B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ist</w:t>
            </w:r>
            <w:proofErr w:type="spellEnd"/>
            <w:r w:rsidRPr="002F6DF6">
              <w:rPr>
                <w:rFonts w:ascii="Arial" w:hAnsi="Arial" w:cs="Arial"/>
              </w:rPr>
              <w:t xml:space="preserve"> die </w:t>
            </w:r>
            <w:proofErr w:type="spellStart"/>
            <w:r w:rsidRPr="002F6DF6">
              <w:rPr>
                <w:rFonts w:ascii="Arial" w:hAnsi="Arial" w:cs="Arial"/>
              </w:rPr>
              <w:t>genaue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Zielgruppe</w:t>
            </w:r>
            <w:proofErr w:type="spellEnd"/>
            <w:r w:rsidRPr="002F6DF6">
              <w:rPr>
                <w:rFonts w:ascii="Arial" w:hAnsi="Arial" w:cs="Arial"/>
              </w:rPr>
              <w:t xml:space="preserve"> des </w:t>
            </w:r>
            <w:proofErr w:type="spellStart"/>
            <w:r w:rsidRPr="002F6DF6">
              <w:rPr>
                <w:rFonts w:ascii="Arial" w:hAnsi="Arial" w:cs="Arial"/>
              </w:rPr>
              <w:t>Projekts</w:t>
            </w:r>
            <w:proofErr w:type="spellEnd"/>
            <w:r w:rsidRPr="002F6DF6">
              <w:rPr>
                <w:rFonts w:ascii="Arial" w:hAnsi="Arial" w:cs="Arial"/>
              </w:rPr>
              <w:t xml:space="preserve"> (</w:t>
            </w:r>
            <w:proofErr w:type="spellStart"/>
            <w:r w:rsidRPr="002F6DF6">
              <w:rPr>
                <w:rFonts w:ascii="Arial" w:hAnsi="Arial" w:cs="Arial"/>
              </w:rPr>
              <w:t>z.B.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Geflüchtete</w:t>
            </w:r>
            <w:proofErr w:type="spellEnd"/>
            <w:r w:rsidRPr="002F6DF6">
              <w:rPr>
                <w:rFonts w:ascii="Arial" w:hAnsi="Arial" w:cs="Arial"/>
              </w:rPr>
              <w:t xml:space="preserve"> in ZUE, </w:t>
            </w:r>
            <w:proofErr w:type="spellStart"/>
            <w:r w:rsidRPr="002F6DF6">
              <w:rPr>
                <w:rFonts w:ascii="Arial" w:hAnsi="Arial" w:cs="Arial"/>
              </w:rPr>
              <w:t>Geflüchtete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mit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besonderen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Vulnerabilitäten</w:t>
            </w:r>
            <w:proofErr w:type="spellEnd"/>
            <w:r w:rsidRPr="002F6DF6">
              <w:rPr>
                <w:rFonts w:ascii="Arial" w:hAnsi="Arial" w:cs="Arial"/>
              </w:rPr>
              <w:t xml:space="preserve"> in ZUE, </w:t>
            </w:r>
            <w:proofErr w:type="spellStart"/>
            <w:r w:rsidRPr="002F6DF6">
              <w:rPr>
                <w:rFonts w:ascii="Arial" w:hAnsi="Arial" w:cs="Arial"/>
              </w:rPr>
              <w:t>Mitarbeitende</w:t>
            </w:r>
            <w:proofErr w:type="spellEnd"/>
            <w:r w:rsidRPr="002F6DF6">
              <w:rPr>
                <w:rFonts w:ascii="Arial" w:hAnsi="Arial" w:cs="Arial"/>
              </w:rPr>
              <w:t xml:space="preserve"> in ZUE, </w:t>
            </w:r>
            <w:proofErr w:type="spellStart"/>
            <w:r w:rsidRPr="002F6DF6">
              <w:rPr>
                <w:rFonts w:ascii="Arial" w:hAnsi="Arial" w:cs="Arial"/>
              </w:rPr>
              <w:t>Einrichtungsleitungen</w:t>
            </w:r>
            <w:proofErr w:type="spellEnd"/>
            <w:r w:rsidRPr="002F6DF6">
              <w:rPr>
                <w:rFonts w:ascii="Arial" w:hAnsi="Arial" w:cs="Arial"/>
              </w:rPr>
              <w:t xml:space="preserve"> in ZUE)?</w:t>
            </w:r>
          </w:p>
        </w:tc>
      </w:tr>
      <w:tr w:rsidR="00EB1033" w:rsidRPr="002F6DF6" w14:paraId="1CAD4A33" w14:textId="77777777">
        <w:tc>
          <w:tcPr>
            <w:tcW w:w="8640" w:type="dxa"/>
          </w:tcPr>
          <w:p w14:paraId="381BC6FB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3F045727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4BB6BC20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249037BB" w14:textId="77777777" w:rsidR="00EB1033" w:rsidRPr="002F6DF6" w:rsidRDefault="0033288F">
            <w:pPr>
              <w:rPr>
                <w:rFonts w:ascii="Arial" w:hAnsi="Arial" w:cs="Arial"/>
              </w:rPr>
            </w:pPr>
            <w:r w:rsidRPr="002F6DF6">
              <w:rPr>
                <w:rFonts w:ascii="Arial" w:hAnsi="Arial" w:cs="Arial"/>
              </w:rPr>
              <w:t xml:space="preserve">Wie </w:t>
            </w:r>
            <w:proofErr w:type="spellStart"/>
            <w:r w:rsidRPr="002F6DF6">
              <w:rPr>
                <w:rFonts w:ascii="Arial" w:hAnsi="Arial" w:cs="Arial"/>
              </w:rPr>
              <w:t>werden</w:t>
            </w:r>
            <w:proofErr w:type="spellEnd"/>
            <w:r w:rsidRPr="002F6DF6">
              <w:rPr>
                <w:rFonts w:ascii="Arial" w:hAnsi="Arial" w:cs="Arial"/>
              </w:rPr>
              <w:t xml:space="preserve"> die </w:t>
            </w:r>
            <w:proofErr w:type="spellStart"/>
            <w:r w:rsidRPr="002F6DF6">
              <w:rPr>
                <w:rFonts w:ascii="Arial" w:hAnsi="Arial" w:cs="Arial"/>
              </w:rPr>
              <w:t>Teilnehmenden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erreicht</w:t>
            </w:r>
            <w:proofErr w:type="spellEnd"/>
            <w:r w:rsidRPr="002F6DF6">
              <w:rPr>
                <w:rFonts w:ascii="Arial" w:hAnsi="Arial" w:cs="Arial"/>
              </w:rPr>
              <w:t xml:space="preserve"> und </w:t>
            </w:r>
            <w:proofErr w:type="spellStart"/>
            <w:r w:rsidRPr="002F6DF6">
              <w:rPr>
                <w:rFonts w:ascii="Arial" w:hAnsi="Arial" w:cs="Arial"/>
              </w:rPr>
              <w:t>zur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Teilnahme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motiviert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3125530E" w14:textId="77777777">
        <w:tc>
          <w:tcPr>
            <w:tcW w:w="8640" w:type="dxa"/>
          </w:tcPr>
          <w:p w14:paraId="3C5C047F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7FF00E88" w14:textId="77777777" w:rsidR="00EB1033" w:rsidRPr="002F6DF6" w:rsidRDefault="00EB1033">
      <w:pPr>
        <w:rPr>
          <w:rFonts w:ascii="Arial" w:hAnsi="Arial" w:cs="Arial"/>
        </w:rPr>
      </w:pPr>
    </w:p>
    <w:p w14:paraId="376A7E6E" w14:textId="77777777" w:rsidR="00EB1033" w:rsidRPr="002F6DF6" w:rsidRDefault="0033288F">
      <w:pPr>
        <w:rPr>
          <w:rFonts w:ascii="Arial" w:hAnsi="Arial" w:cs="Arial"/>
        </w:rPr>
      </w:pPr>
      <w:r w:rsidRPr="002F6DF6">
        <w:rPr>
          <w:rFonts w:ascii="Arial" w:hAnsi="Arial" w:cs="Arial"/>
          <w:b/>
        </w:rPr>
        <w:t xml:space="preserve">3. </w:t>
      </w:r>
      <w:proofErr w:type="spellStart"/>
      <w:r w:rsidRPr="002F6DF6">
        <w:rPr>
          <w:rFonts w:ascii="Arial" w:hAnsi="Arial" w:cs="Arial"/>
          <w:b/>
        </w:rPr>
        <w:t>Durchführung</w:t>
      </w:r>
      <w:proofErr w:type="spellEnd"/>
      <w:r w:rsidRPr="002F6DF6">
        <w:rPr>
          <w:rFonts w:ascii="Arial" w:hAnsi="Arial" w:cs="Arial"/>
          <w:b/>
        </w:rPr>
        <w:t xml:space="preserve"> des </w:t>
      </w:r>
      <w:proofErr w:type="spellStart"/>
      <w:r w:rsidRPr="002F6DF6">
        <w:rPr>
          <w:rFonts w:ascii="Arial" w:hAnsi="Arial" w:cs="Arial"/>
          <w:b/>
        </w:rPr>
        <w:t>Projekts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6F2C0626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0B8101BA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Besteht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bereits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Kontakt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Landesaufnahmeeinrichtungen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Durchführung</w:t>
            </w:r>
            <w:proofErr w:type="spellEnd"/>
            <w:r w:rsidRPr="002F6DF6">
              <w:rPr>
                <w:rFonts w:ascii="Arial" w:hAnsi="Arial" w:cs="Arial"/>
              </w:rPr>
              <w:t xml:space="preserve"> des </w:t>
            </w:r>
            <w:proofErr w:type="spellStart"/>
            <w:r w:rsidRPr="002F6DF6">
              <w:rPr>
                <w:rFonts w:ascii="Arial" w:hAnsi="Arial" w:cs="Arial"/>
              </w:rPr>
              <w:t>Projekts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77A4E81D" w14:textId="77777777">
        <w:tc>
          <w:tcPr>
            <w:tcW w:w="8640" w:type="dxa"/>
          </w:tcPr>
          <w:p w14:paraId="06F4C7E2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0C699786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329D69B8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49E6B43D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Welcher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zeitliche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Rahmen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ist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für</w:t>
            </w:r>
            <w:proofErr w:type="spellEnd"/>
            <w:r w:rsidRPr="002F6DF6">
              <w:rPr>
                <w:rFonts w:ascii="Arial" w:hAnsi="Arial" w:cs="Arial"/>
              </w:rPr>
              <w:t xml:space="preserve"> das </w:t>
            </w:r>
            <w:proofErr w:type="spellStart"/>
            <w:r w:rsidRPr="002F6DF6">
              <w:rPr>
                <w:rFonts w:ascii="Arial" w:hAnsi="Arial" w:cs="Arial"/>
              </w:rPr>
              <w:t>Projekt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vorgesehen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4115199D" w14:textId="77777777">
        <w:tc>
          <w:tcPr>
            <w:tcW w:w="8640" w:type="dxa"/>
          </w:tcPr>
          <w:p w14:paraId="5BED7E5A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lastRenderedPageBreak/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61846A7C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0A2C9A5F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2FF5F7B5" w14:textId="77777777" w:rsidR="00EB1033" w:rsidRPr="002F6DF6" w:rsidRDefault="0033288F">
            <w:pPr>
              <w:rPr>
                <w:rFonts w:ascii="Arial" w:hAnsi="Arial" w:cs="Arial"/>
              </w:rPr>
            </w:pPr>
            <w:r w:rsidRPr="002F6DF6">
              <w:rPr>
                <w:rFonts w:ascii="Arial" w:hAnsi="Arial" w:cs="Arial"/>
              </w:rPr>
              <w:t xml:space="preserve">Wie </w:t>
            </w:r>
            <w:proofErr w:type="spellStart"/>
            <w:r w:rsidRPr="002F6DF6">
              <w:rPr>
                <w:rFonts w:ascii="Arial" w:hAnsi="Arial" w:cs="Arial"/>
              </w:rPr>
              <w:t>ist</w:t>
            </w:r>
            <w:proofErr w:type="spellEnd"/>
            <w:r w:rsidRPr="002F6DF6">
              <w:rPr>
                <w:rFonts w:ascii="Arial" w:hAnsi="Arial" w:cs="Arial"/>
              </w:rPr>
              <w:t xml:space="preserve"> der </w:t>
            </w:r>
            <w:proofErr w:type="spellStart"/>
            <w:r w:rsidRPr="002F6DF6">
              <w:rPr>
                <w:rFonts w:ascii="Arial" w:hAnsi="Arial" w:cs="Arial"/>
              </w:rPr>
              <w:t>Ablauf</w:t>
            </w:r>
            <w:proofErr w:type="spellEnd"/>
            <w:r w:rsidRPr="002F6DF6">
              <w:rPr>
                <w:rFonts w:ascii="Arial" w:hAnsi="Arial" w:cs="Arial"/>
              </w:rPr>
              <w:t xml:space="preserve"> des </w:t>
            </w:r>
            <w:proofErr w:type="spellStart"/>
            <w:r w:rsidRPr="002F6DF6">
              <w:rPr>
                <w:rFonts w:ascii="Arial" w:hAnsi="Arial" w:cs="Arial"/>
              </w:rPr>
              <w:t>Projekts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konkret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geplant</w:t>
            </w:r>
            <w:proofErr w:type="spellEnd"/>
            <w:r w:rsidRPr="002F6DF6">
              <w:rPr>
                <w:rFonts w:ascii="Arial" w:hAnsi="Arial" w:cs="Arial"/>
              </w:rPr>
              <w:t xml:space="preserve"> (</w:t>
            </w:r>
            <w:proofErr w:type="spellStart"/>
            <w:r w:rsidRPr="002F6DF6">
              <w:rPr>
                <w:rFonts w:ascii="Arial" w:hAnsi="Arial" w:cs="Arial"/>
              </w:rPr>
              <w:t>Phasen</w:t>
            </w:r>
            <w:proofErr w:type="spellEnd"/>
            <w:r w:rsidRPr="002F6DF6">
              <w:rPr>
                <w:rFonts w:ascii="Arial" w:hAnsi="Arial" w:cs="Arial"/>
              </w:rPr>
              <w:t xml:space="preserve">, </w:t>
            </w:r>
            <w:proofErr w:type="spellStart"/>
            <w:r w:rsidRPr="002F6DF6">
              <w:rPr>
                <w:rFonts w:ascii="Arial" w:hAnsi="Arial" w:cs="Arial"/>
              </w:rPr>
              <w:t>Meilensteine</w:t>
            </w:r>
            <w:proofErr w:type="spellEnd"/>
            <w:r w:rsidRPr="002F6DF6">
              <w:rPr>
                <w:rFonts w:ascii="Arial" w:hAnsi="Arial" w:cs="Arial"/>
              </w:rPr>
              <w:t>)?</w:t>
            </w:r>
          </w:p>
        </w:tc>
      </w:tr>
      <w:tr w:rsidR="00EB1033" w:rsidRPr="002F6DF6" w14:paraId="4565CA7C" w14:textId="77777777">
        <w:tc>
          <w:tcPr>
            <w:tcW w:w="8640" w:type="dxa"/>
          </w:tcPr>
          <w:p w14:paraId="6C2AEA27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6D15DBAC" w14:textId="77777777" w:rsidR="00EB1033" w:rsidRPr="002F6DF6" w:rsidRDefault="00EB1033">
      <w:pPr>
        <w:rPr>
          <w:rFonts w:ascii="Arial" w:hAnsi="Arial" w:cs="Arial"/>
        </w:rPr>
      </w:pPr>
    </w:p>
    <w:p w14:paraId="7A995383" w14:textId="77777777" w:rsidR="00EB1033" w:rsidRPr="002F6DF6" w:rsidRDefault="0033288F">
      <w:pPr>
        <w:rPr>
          <w:rFonts w:ascii="Arial" w:hAnsi="Arial" w:cs="Arial"/>
        </w:rPr>
      </w:pPr>
      <w:r w:rsidRPr="002F6DF6">
        <w:rPr>
          <w:rFonts w:ascii="Arial" w:hAnsi="Arial" w:cs="Arial"/>
          <w:b/>
        </w:rPr>
        <w:t xml:space="preserve">4. </w:t>
      </w:r>
      <w:proofErr w:type="spellStart"/>
      <w:r w:rsidRPr="002F6DF6">
        <w:rPr>
          <w:rFonts w:ascii="Arial" w:hAnsi="Arial" w:cs="Arial"/>
          <w:b/>
        </w:rPr>
        <w:t>Wirkung</w:t>
      </w:r>
      <w:proofErr w:type="spellEnd"/>
      <w:r w:rsidRPr="002F6DF6">
        <w:rPr>
          <w:rFonts w:ascii="Arial" w:hAnsi="Arial" w:cs="Arial"/>
          <w:b/>
        </w:rPr>
        <w:t xml:space="preserve"> des </w:t>
      </w:r>
      <w:proofErr w:type="spellStart"/>
      <w:r w:rsidRPr="002F6DF6">
        <w:rPr>
          <w:rFonts w:ascii="Arial" w:hAnsi="Arial" w:cs="Arial"/>
          <w:b/>
        </w:rPr>
        <w:t>Projekts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2CD7850D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6725B682" w14:textId="77777777" w:rsidR="00EB1033" w:rsidRPr="002F6DF6" w:rsidRDefault="0033288F">
            <w:pPr>
              <w:rPr>
                <w:rFonts w:ascii="Arial" w:hAnsi="Arial" w:cs="Arial"/>
              </w:rPr>
            </w:pPr>
            <w:r w:rsidRPr="002F6DF6">
              <w:rPr>
                <w:rFonts w:ascii="Arial" w:hAnsi="Arial" w:cs="Arial"/>
              </w:rPr>
              <w:t xml:space="preserve">Wie </w:t>
            </w:r>
            <w:proofErr w:type="spellStart"/>
            <w:r w:rsidRPr="002F6DF6">
              <w:rPr>
                <w:rFonts w:ascii="Arial" w:hAnsi="Arial" w:cs="Arial"/>
              </w:rPr>
              <w:t>sollen</w:t>
            </w:r>
            <w:proofErr w:type="spellEnd"/>
            <w:r w:rsidRPr="002F6DF6">
              <w:rPr>
                <w:rFonts w:ascii="Arial" w:hAnsi="Arial" w:cs="Arial"/>
              </w:rPr>
              <w:t xml:space="preserve"> die </w:t>
            </w:r>
            <w:proofErr w:type="spellStart"/>
            <w:r w:rsidRPr="002F6DF6">
              <w:rPr>
                <w:rFonts w:ascii="Arial" w:hAnsi="Arial" w:cs="Arial"/>
              </w:rPr>
              <w:t>vorgeschlagenen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Maßnahmen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konkret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wirken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2BA3B7FB" w14:textId="77777777">
        <w:tc>
          <w:tcPr>
            <w:tcW w:w="8640" w:type="dxa"/>
          </w:tcPr>
          <w:p w14:paraId="631805CF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42D5F399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7FBEB149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24EEFF23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Liegen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hierzu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Erfahrungen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aus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anderen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Projekten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oder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empirisch</w:t>
            </w:r>
            <w:proofErr w:type="spellEnd"/>
            <w:r w:rsidRPr="002F6DF6">
              <w:rPr>
                <w:rFonts w:ascii="Arial" w:hAnsi="Arial" w:cs="Arial"/>
              </w:rPr>
              <w:t xml:space="preserve">, </w:t>
            </w:r>
            <w:proofErr w:type="spellStart"/>
            <w:r w:rsidRPr="002F6DF6">
              <w:rPr>
                <w:rFonts w:ascii="Arial" w:hAnsi="Arial" w:cs="Arial"/>
              </w:rPr>
              <w:t>wissenschaftliche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Studien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vor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2450FA6C" w14:textId="77777777">
        <w:tc>
          <w:tcPr>
            <w:tcW w:w="8640" w:type="dxa"/>
          </w:tcPr>
          <w:p w14:paraId="51A439FA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51A3C977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7FC2617B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1374B7F8" w14:textId="77777777" w:rsidR="00EB1033" w:rsidRPr="002F6DF6" w:rsidRDefault="0033288F">
            <w:pPr>
              <w:rPr>
                <w:rFonts w:ascii="Arial" w:hAnsi="Arial" w:cs="Arial"/>
              </w:rPr>
            </w:pPr>
            <w:r w:rsidRPr="002F6DF6">
              <w:rPr>
                <w:rFonts w:ascii="Arial" w:hAnsi="Arial" w:cs="Arial"/>
              </w:rPr>
              <w:t xml:space="preserve">Wie </w:t>
            </w:r>
            <w:proofErr w:type="spellStart"/>
            <w:r w:rsidRPr="002F6DF6">
              <w:rPr>
                <w:rFonts w:ascii="Arial" w:hAnsi="Arial" w:cs="Arial"/>
              </w:rPr>
              <w:t>kann</w:t>
            </w:r>
            <w:proofErr w:type="spellEnd"/>
            <w:r w:rsidRPr="002F6DF6">
              <w:rPr>
                <w:rFonts w:ascii="Arial" w:hAnsi="Arial" w:cs="Arial"/>
              </w:rPr>
              <w:t xml:space="preserve"> der </w:t>
            </w:r>
            <w:proofErr w:type="spellStart"/>
            <w:r w:rsidRPr="002F6DF6">
              <w:rPr>
                <w:rFonts w:ascii="Arial" w:hAnsi="Arial" w:cs="Arial"/>
              </w:rPr>
              <w:t>Erfolg</w:t>
            </w:r>
            <w:proofErr w:type="spellEnd"/>
            <w:r w:rsidRPr="002F6DF6">
              <w:rPr>
                <w:rFonts w:ascii="Arial" w:hAnsi="Arial" w:cs="Arial"/>
              </w:rPr>
              <w:t xml:space="preserve"> des </w:t>
            </w:r>
            <w:proofErr w:type="spellStart"/>
            <w:r w:rsidRPr="002F6DF6">
              <w:rPr>
                <w:rFonts w:ascii="Arial" w:hAnsi="Arial" w:cs="Arial"/>
              </w:rPr>
              <w:t>Projekts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gemessen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werden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52791A92" w14:textId="77777777">
        <w:tc>
          <w:tcPr>
            <w:tcW w:w="8640" w:type="dxa"/>
          </w:tcPr>
          <w:p w14:paraId="5F22BB52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0AFD2E75" w14:textId="77777777" w:rsidR="00EB1033" w:rsidRPr="002F6DF6" w:rsidRDefault="00EB1033">
      <w:pPr>
        <w:rPr>
          <w:rFonts w:ascii="Arial" w:hAnsi="Arial" w:cs="Arial"/>
        </w:rPr>
      </w:pPr>
    </w:p>
    <w:p w14:paraId="2DEBE2B2" w14:textId="77777777" w:rsidR="00EB1033" w:rsidRPr="002F6DF6" w:rsidRDefault="0033288F">
      <w:pPr>
        <w:rPr>
          <w:rFonts w:ascii="Arial" w:hAnsi="Arial" w:cs="Arial"/>
        </w:rPr>
      </w:pPr>
      <w:r w:rsidRPr="002F6DF6">
        <w:rPr>
          <w:rFonts w:ascii="Arial" w:hAnsi="Arial" w:cs="Arial"/>
          <w:b/>
        </w:rPr>
        <w:t xml:space="preserve">5. </w:t>
      </w:r>
      <w:proofErr w:type="spellStart"/>
      <w:r w:rsidRPr="002F6DF6">
        <w:rPr>
          <w:rFonts w:ascii="Arial" w:hAnsi="Arial" w:cs="Arial"/>
          <w:b/>
        </w:rPr>
        <w:t>Qualifikation</w:t>
      </w:r>
      <w:proofErr w:type="spellEnd"/>
      <w:r w:rsidRPr="002F6DF6">
        <w:rPr>
          <w:rFonts w:ascii="Arial" w:hAnsi="Arial" w:cs="Arial"/>
          <w:b/>
        </w:rPr>
        <w:t xml:space="preserve"> und </w:t>
      </w:r>
      <w:proofErr w:type="spellStart"/>
      <w:r w:rsidRPr="002F6DF6">
        <w:rPr>
          <w:rFonts w:ascii="Arial" w:hAnsi="Arial" w:cs="Arial"/>
          <w:b/>
        </w:rPr>
        <w:t>Vorerfahrung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26E47841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4D64963D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Welche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Vorerfahrungen</w:t>
            </w:r>
            <w:proofErr w:type="spellEnd"/>
            <w:r w:rsidRPr="002F6DF6">
              <w:rPr>
                <w:rFonts w:ascii="Arial" w:hAnsi="Arial" w:cs="Arial"/>
              </w:rPr>
              <w:t xml:space="preserve"> des </w:t>
            </w:r>
            <w:proofErr w:type="spellStart"/>
            <w:r w:rsidRPr="002F6DF6">
              <w:rPr>
                <w:rFonts w:ascii="Arial" w:hAnsi="Arial" w:cs="Arial"/>
              </w:rPr>
              <w:t>Trägers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mit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ähnlichen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Projekten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bestehen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09053A58" w14:textId="77777777">
        <w:tc>
          <w:tcPr>
            <w:tcW w:w="8640" w:type="dxa"/>
          </w:tcPr>
          <w:p w14:paraId="25E62424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289BFD77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4DF9AFAF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03577A41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Welche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Qualifikationen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haben</w:t>
            </w:r>
            <w:proofErr w:type="spellEnd"/>
            <w:r w:rsidRPr="002F6DF6">
              <w:rPr>
                <w:rFonts w:ascii="Arial" w:hAnsi="Arial" w:cs="Arial"/>
              </w:rPr>
              <w:t xml:space="preserve"> die in der </w:t>
            </w:r>
            <w:proofErr w:type="spellStart"/>
            <w:r w:rsidRPr="002F6DF6">
              <w:rPr>
                <w:rFonts w:ascii="Arial" w:hAnsi="Arial" w:cs="Arial"/>
              </w:rPr>
              <w:t>Maßnahme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eingesetzten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F6DF6">
              <w:rPr>
                <w:rFonts w:ascii="Arial" w:hAnsi="Arial" w:cs="Arial"/>
              </w:rPr>
              <w:t>Mitarbeiter:innen</w:t>
            </w:r>
            <w:proofErr w:type="spellEnd"/>
            <w:proofErr w:type="gramEnd"/>
            <w:r w:rsidRPr="002F6DF6">
              <w:rPr>
                <w:rFonts w:ascii="Arial" w:hAnsi="Arial" w:cs="Arial"/>
              </w:rPr>
              <w:t xml:space="preserve">? </w:t>
            </w:r>
            <w:proofErr w:type="spellStart"/>
            <w:r w:rsidRPr="002F6DF6">
              <w:rPr>
                <w:rFonts w:ascii="Arial" w:hAnsi="Arial" w:cs="Arial"/>
              </w:rPr>
              <w:t>Warum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eignen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sich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diese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für</w:t>
            </w:r>
            <w:proofErr w:type="spellEnd"/>
            <w:r w:rsidRPr="002F6DF6">
              <w:rPr>
                <w:rFonts w:ascii="Arial" w:hAnsi="Arial" w:cs="Arial"/>
              </w:rPr>
              <w:t xml:space="preserve"> die </w:t>
            </w:r>
            <w:proofErr w:type="spellStart"/>
            <w:r w:rsidRPr="002F6DF6">
              <w:rPr>
                <w:rFonts w:ascii="Arial" w:hAnsi="Arial" w:cs="Arial"/>
              </w:rPr>
              <w:t>Radikalisierungsprävention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63E29340" w14:textId="77777777">
        <w:tc>
          <w:tcPr>
            <w:tcW w:w="8640" w:type="dxa"/>
          </w:tcPr>
          <w:p w14:paraId="7ED59C85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0637DEB0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06939851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2866B0A6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Haben</w:t>
            </w:r>
            <w:proofErr w:type="spellEnd"/>
            <w:r w:rsidRPr="002F6DF6">
              <w:rPr>
                <w:rFonts w:ascii="Arial" w:hAnsi="Arial" w:cs="Arial"/>
              </w:rPr>
              <w:t xml:space="preserve"> die in der </w:t>
            </w:r>
            <w:proofErr w:type="spellStart"/>
            <w:r w:rsidRPr="002F6DF6">
              <w:rPr>
                <w:rFonts w:ascii="Arial" w:hAnsi="Arial" w:cs="Arial"/>
              </w:rPr>
              <w:t>Maßnahme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eingesetzten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F6DF6">
              <w:rPr>
                <w:rFonts w:ascii="Arial" w:hAnsi="Arial" w:cs="Arial"/>
              </w:rPr>
              <w:t>Mitarbeiter:innen</w:t>
            </w:r>
            <w:proofErr w:type="spellEnd"/>
            <w:proofErr w:type="gram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bereits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Vorerfahrungen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im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Rahmen</w:t>
            </w:r>
            <w:proofErr w:type="spellEnd"/>
            <w:r w:rsidRPr="002F6DF6">
              <w:rPr>
                <w:rFonts w:ascii="Arial" w:hAnsi="Arial" w:cs="Arial"/>
              </w:rPr>
              <w:t xml:space="preserve"> der </w:t>
            </w:r>
            <w:proofErr w:type="spellStart"/>
            <w:r w:rsidRPr="002F6DF6">
              <w:rPr>
                <w:rFonts w:ascii="Arial" w:hAnsi="Arial" w:cs="Arial"/>
              </w:rPr>
              <w:t>Radikalisierungsprävention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298702F3" w14:textId="77777777">
        <w:tc>
          <w:tcPr>
            <w:tcW w:w="8640" w:type="dxa"/>
          </w:tcPr>
          <w:p w14:paraId="6746FDE4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3B88E611" w14:textId="77777777" w:rsidR="00EB1033" w:rsidRPr="002F6DF6" w:rsidRDefault="00EB103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1033" w:rsidRPr="002F6DF6" w14:paraId="20177187" w14:textId="77777777" w:rsidTr="0033288F">
        <w:tc>
          <w:tcPr>
            <w:tcW w:w="8640" w:type="dxa"/>
            <w:shd w:val="clear" w:color="auto" w:fill="D9D9D9" w:themeFill="background1" w:themeFillShade="D9"/>
          </w:tcPr>
          <w:p w14:paraId="0DEEE016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</w:rPr>
              <w:t>Gibt</w:t>
            </w:r>
            <w:proofErr w:type="spellEnd"/>
            <w:r w:rsidRPr="002F6DF6">
              <w:rPr>
                <w:rFonts w:ascii="Arial" w:hAnsi="Arial" w:cs="Arial"/>
              </w:rPr>
              <w:t xml:space="preserve"> es </w:t>
            </w:r>
            <w:proofErr w:type="spellStart"/>
            <w:r w:rsidRPr="002F6DF6">
              <w:rPr>
                <w:rFonts w:ascii="Arial" w:hAnsi="Arial" w:cs="Arial"/>
              </w:rPr>
              <w:t>interdisziplinäre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Zusammenarbeit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im</w:t>
            </w:r>
            <w:proofErr w:type="spellEnd"/>
            <w:r w:rsidRPr="002F6DF6">
              <w:rPr>
                <w:rFonts w:ascii="Arial" w:hAnsi="Arial" w:cs="Arial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</w:rPr>
              <w:t>Rahmen</w:t>
            </w:r>
            <w:proofErr w:type="spellEnd"/>
            <w:r w:rsidRPr="002F6DF6">
              <w:rPr>
                <w:rFonts w:ascii="Arial" w:hAnsi="Arial" w:cs="Arial"/>
              </w:rPr>
              <w:t xml:space="preserve"> des </w:t>
            </w:r>
            <w:proofErr w:type="spellStart"/>
            <w:r w:rsidRPr="002F6DF6">
              <w:rPr>
                <w:rFonts w:ascii="Arial" w:hAnsi="Arial" w:cs="Arial"/>
              </w:rPr>
              <w:t>Projekts</w:t>
            </w:r>
            <w:proofErr w:type="spellEnd"/>
            <w:r w:rsidRPr="002F6DF6">
              <w:rPr>
                <w:rFonts w:ascii="Arial" w:hAnsi="Arial" w:cs="Arial"/>
              </w:rPr>
              <w:t>?</w:t>
            </w:r>
          </w:p>
        </w:tc>
      </w:tr>
      <w:tr w:rsidR="00EB1033" w:rsidRPr="002F6DF6" w14:paraId="2C7BC9BE" w14:textId="77777777">
        <w:tc>
          <w:tcPr>
            <w:tcW w:w="8640" w:type="dxa"/>
          </w:tcPr>
          <w:p w14:paraId="3E6B1119" w14:textId="77777777" w:rsidR="00EB1033" w:rsidRPr="002F6DF6" w:rsidRDefault="0033288F">
            <w:pPr>
              <w:rPr>
                <w:rFonts w:ascii="Arial" w:hAnsi="Arial" w:cs="Arial"/>
              </w:rPr>
            </w:pPr>
            <w:proofErr w:type="spellStart"/>
            <w:r w:rsidRPr="002F6DF6">
              <w:rPr>
                <w:rFonts w:ascii="Arial" w:hAnsi="Arial" w:cs="Arial"/>
                <w:color w:val="646464"/>
              </w:rPr>
              <w:t>Antwort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hier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</w:t>
            </w:r>
            <w:proofErr w:type="spellStart"/>
            <w:r w:rsidRPr="002F6DF6">
              <w:rPr>
                <w:rFonts w:ascii="Arial" w:hAnsi="Arial" w:cs="Arial"/>
                <w:color w:val="646464"/>
              </w:rPr>
              <w:t>eintragen</w:t>
            </w:r>
            <w:proofErr w:type="spellEnd"/>
            <w:r w:rsidRPr="002F6DF6">
              <w:rPr>
                <w:rFonts w:ascii="Arial" w:hAnsi="Arial" w:cs="Arial"/>
                <w:color w:val="646464"/>
              </w:rPr>
              <w:t xml:space="preserve"> ...</w:t>
            </w:r>
          </w:p>
        </w:tc>
      </w:tr>
    </w:tbl>
    <w:p w14:paraId="23F759D0" w14:textId="77777777" w:rsidR="00EB1033" w:rsidRPr="002F6DF6" w:rsidRDefault="00EB1033">
      <w:pPr>
        <w:rPr>
          <w:rFonts w:ascii="Arial" w:hAnsi="Arial" w:cs="Arial"/>
        </w:rPr>
      </w:pPr>
    </w:p>
    <w:sectPr w:rsidR="00EB1033" w:rsidRPr="002F6D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C785" w14:textId="77777777" w:rsidR="0033288F" w:rsidRDefault="0033288F" w:rsidP="0033288F">
      <w:pPr>
        <w:spacing w:after="0" w:line="240" w:lineRule="auto"/>
      </w:pPr>
      <w:r>
        <w:separator/>
      </w:r>
    </w:p>
  </w:endnote>
  <w:endnote w:type="continuationSeparator" w:id="0">
    <w:p w14:paraId="28B94177" w14:textId="77777777" w:rsidR="0033288F" w:rsidRDefault="0033288F" w:rsidP="0033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BF1D" w14:textId="77777777" w:rsidR="0033288F" w:rsidRDefault="0033288F" w:rsidP="0033288F">
      <w:pPr>
        <w:spacing w:after="0" w:line="240" w:lineRule="auto"/>
      </w:pPr>
      <w:r>
        <w:separator/>
      </w:r>
    </w:p>
  </w:footnote>
  <w:footnote w:type="continuationSeparator" w:id="0">
    <w:p w14:paraId="708BF521" w14:textId="77777777" w:rsidR="0033288F" w:rsidRDefault="0033288F" w:rsidP="0033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222F" w14:textId="730566B5" w:rsidR="0033288F" w:rsidRDefault="0033288F">
    <w:pPr>
      <w:pStyle w:val="Kopfzeile"/>
    </w:pPr>
    <w:proofErr w:type="spellStart"/>
    <w:r>
      <w:t>Vordruck</w:t>
    </w:r>
    <w:proofErr w:type="spellEnd"/>
    <w:r>
      <w:t xml:space="preserve"> </w:t>
    </w:r>
    <w:proofErr w:type="spellStart"/>
    <w:r>
      <w:t>weitere</w:t>
    </w:r>
    <w:proofErr w:type="spellEnd"/>
    <w:r>
      <w:t xml:space="preserve"> </w:t>
    </w:r>
    <w:proofErr w:type="spellStart"/>
    <w:r>
      <w:t>Angaben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69043E"/>
    <w:multiLevelType w:val="hybridMultilevel"/>
    <w:tmpl w:val="F60245A4"/>
    <w:lvl w:ilvl="0" w:tplc="F872D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6DF6"/>
    <w:rsid w:val="00326F90"/>
    <w:rsid w:val="0033288F"/>
    <w:rsid w:val="00927A33"/>
    <w:rsid w:val="00A61192"/>
    <w:rsid w:val="00AA1D8D"/>
    <w:rsid w:val="00B47730"/>
    <w:rsid w:val="00CB0664"/>
    <w:rsid w:val="00EB10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0738D"/>
  <w14:defaultImageDpi w14:val="300"/>
  <w15:docId w15:val="{7A6AB221-F079-4A57-9DC6-AC445577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Meier, Niels</cp:lastModifiedBy>
  <cp:revision>2</cp:revision>
  <dcterms:created xsi:type="dcterms:W3CDTF">2025-10-15T05:23:00Z</dcterms:created>
  <dcterms:modified xsi:type="dcterms:W3CDTF">2025-10-15T05:23:00Z</dcterms:modified>
  <cp:category/>
</cp:coreProperties>
</file>